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英国文学作品的语言学解读  培根随笔语篇信息研究</w:t>
      </w:r>
    </w:p>
    <w:p>
      <w:r>
        <w:rPr>
          <w:rFonts w:ascii="宋体" w:hAnsi="宋体" w:eastAsia="宋体"/>
          <w:sz w:val="24"/>
        </w:rPr>
        <w:t>秦平新编著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英国文学作品的语言学解读  培根随笔语篇信息研究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本书出售、求购地址：https://www.jiaokey.com/book/detail/40373227.html</w:t>
      </w:r>
    </w:p>
    <w:p>
      <w:r>
        <w:t>更多相关图书推荐：https://www.jiaokey.com</w:t>
      </w:r>
    </w:p>
    <w:p>
      <w:r>
        <w:t>秦平新编著 其他作品：https://www.jiaokey.com/tag/秦平新编著.html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关键词搜索：https://www.jiaokey.com/tag/英国文学作品的语言学解读  培根随笔语篇信息研究.html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