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FRENCH NOVEL (TO THE CLOSE OF THE 19TH CENTURY) VOL.I FROM THE BEGINNING TO 1800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FRENCH NOVEL (TO THE CLOSE OF THE 19TH CENTURY) VOL.I FROM THE BEGINNING TO 1800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本书出售、求购地址：https://www.jiaokey.com/book/detail/40373217.html</w:t>
      </w:r>
    </w:p>
    <w:p>
      <w:r>
        <w:t>更多相关图书推荐：https://www.jiaokey.com</w:t>
      </w:r>
    </w:p>
    <w:p>
      <w:r>
        <w:t>MACMILLAN AND CO. 出版图书：https://www.jiaokey.com/tag/MACMILLAN AND CO..html</w:t>
      </w:r>
    </w:p>
    <w:p>
      <w:r>
        <w:t>关键词搜索：https://www.jiaokey.com/tag/A HISTORY OF THE FRENCH NOVEL (TO THE CLOSE OF THE 19TH CENTURY) VOL.I FROM THE BEGINNING TO 1800.html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