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MONTAIGNE AND MELANCHOLY THE WISDOM OF THE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MONTAIGNE AND MELANCHOLY THE WISDOM OF THE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本书出售、求购地址：https://www.jiaokey.com/book/detail/40373181.html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关键词搜索：https://www.jiaokey.com/tag/MONTAIGNE AND MELANCHOLY THE WISDOM OF THE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