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40373126_PSYCHOLOGY IN THE NEW MILLENNIUM SEVENTH EDITION_p772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40373126_PSYCHOLOGY IN THE NEW MILLENNIUM SEVENTH EDITION_p772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关键词搜索：https://www.jiaokey.com/tag/40373126_PSYCHOLOGY IN THE NEW MILLENNIUM SEVENTH EDITION_p772.html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