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COLLEGE ACCOUNTING CHAPTERS 1-14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COLLEGE ACCOUNTING CHAPTERS 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本书出售、求购地址：https://www.jiaokey.com/book/detail/40373120.html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关键词搜索：https://www.jiaokey.com/tag/INTRODUCTION TO COLLEGE ACCOUNTING CHAPTERS 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