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(第十六版)=FUNDAMENTAL ACCOUNTING PRINCIPLES (16TH EDITION)</w:t>
      </w:r>
    </w:p>
    <w:p>
      <w:r>
        <w:rPr>
          <w:rFonts w:ascii="宋体" w:hAnsi="宋体" w:eastAsia="宋体"/>
          <w:sz w:val="24"/>
        </w:rPr>
        <w:t>KERMIT D.LARSON UNIVERSITY OF TEXAS AT AUSTIM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(第十六版)=FUNDAMENTAL ACCOUNTING PRINCIPLES (16TH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UNIVERSITY OF TEXAS AT AUSTIM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本书出售、求购地址：https://www.jiaokey.com/book/detail/40373118.html</w:t>
      </w:r>
    </w:p>
    <w:p>
      <w:r>
        <w:t>更多相关图书推荐：https://www.jiaokey.com</w:t>
      </w:r>
    </w:p>
    <w:p>
      <w:r>
        <w:t>KERMIT D.LARSON UNIVERSITY OF TEXAS AT AUSTIM 其他作品：https://www.jiaokey.com/tag/KERMIT D.LARSON UNIVERSITY OF TEXAS AT AUSTIM.html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关键词搜索：https://www.jiaokey.com/tag/会计原理  (第十六版)=FUNDAMENTAL ACCOUNTING PRINCIPLES (16TH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