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WOMEN IN THE 20TH CENTURY THE FESTIVAL OF LIFE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WOMEN IN THE 20TH CENTURY THE FESTIVAL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本书出售、求购地址：https://www.jiaokey.com/book/detail/40373107.html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关键词搜索：https://www.jiaokey.com/tag/AMERICAN WOMEN IN THE 20TH CENTURY THE FESTIVAL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