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IN THE 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IN THE 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本书出售、求购地址：https://www.jiaokey.com/book/detail/40373016.html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关键词搜索：https://www.jiaokey.com/tag/SOLAR ENERGY IN THE 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