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PERGAMON EUROPEAN HELIOSTUDIES VOLUME 1 SOLAR ENERGY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PERGAMON EUROPEAN HELIOSTUDIES VOLUME 1 SOLAR ENERGY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本书出售、求购地址：https://www.jiaokey.com/book/detail/40373011.html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关键词搜索：https://www.jiaokey.com/tag/THE PERGAMON EUROPEAN HELIOSTUDIES VOLUME 1 SOLAR ENERGY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