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TECHNOLOGY SERIES BIOGAS PRODUCTION &amp; UTILIZATION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TECHNOLOGY SERIES BIOGAS PRODUCTION &amp;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本书出售、求购地址：https://www.jiaokey.com/book/detail/40372999.html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关键词搜索：https://www.jiaokey.com/tag/ENERGY TECHNOLOGY SERIES BIOGAS PRODUCTION &amp;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