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GRAPHICS GEMS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GRAPHICS GEMS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本书出售、求购地址：https://www.jiaokey.com/book/detail/40372956.html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关键词搜索：https://www.jiaokey.com/tag/GRAPHICS GEMS.html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