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WOERTERBUCH FUER ELISEN UND STAHL MASCHINEN DICTIONARY FOR IRON AND STEEL MACHINERY(独英日 铁钢 机械用语辞典)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WOERTERBUCH FUER ELISEN UND STAHL MASCHINEN DICTIONARY FOR IRON AND STEEL MACHINERY(独英日 铁钢 机械用语辞典)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本书出售、求购地址：https://www.jiaokey.com/book/detail/40372953.html</w:t>
      </w:r>
    </w:p>
    <w:p>
      <w:r>
        <w:t>更多相关图书推荐：https://www.jiaokey.com</w:t>
      </w:r>
    </w:p>
    <w:p>
      <w:r>
        <w:t>关键词搜索：https://www.jiaokey.com/tag/WOERTERBUCH FUER ELISEN UND STAHL MASCHINEN DICTIONARY FOR IRON AND STEEL MACHINERY(独英日 铁钢 机械用语辞典).html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