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COLLOQUE INTERNATIONAL DU C.N.R.S. PHYSICS OF METALLIC RARE-EARTHS SAINT-PIERRE-DE-CHARTREUSE(FRANCE)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COLLOQUE INTERNATIONAL DU C.N.R.S. PHYSICS OF METALLIC RARE-EARTHS SAINT-PIERRE-DE-CHARTREUSE(FRANCE)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本书出售、求购地址：https://www.jiaokey.com/book/detail/40372942.html</w:t>
      </w:r>
    </w:p>
    <w:p>
      <w:r>
        <w:t>更多相关图书推荐：https://www.jiaokey.com</w:t>
      </w:r>
    </w:p>
    <w:p>
      <w:r>
        <w:t>关键词搜索：https://www.jiaokey.com/tag/COLLOQUE INTERNATIONAL DU C.N.R.S. PHYSICS OF METALLIC RARE-EARTHS SAINT-PIERRE-DE-CHARTREUSE(FRANCE).html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