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HIGH TEMPERATURE METAL HALIDE CHEMISTRY PROCEEDINGS VOLUME 78-1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HIGH TEMPERATURE METAL HALIDE CHEMISTRY PROCEEDINGS VOLUME 78-1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本书出售、求购地址：https://www.jiaokey.com/book/detail/40372939.html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关键词搜索：https://www.jiaokey.com/tag/PROCEEDINGS OF THE SYMPOSIUM ON HIGH TEMPERATURE METAL HALIDE CHEMISTRY PROCEEDINGS VOLUME 78-1.html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