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INVESTIGATIONAL REQUIREMENTS-PETROCHEMICAL AND REFINERY WASTE TREATMENT FACILITIES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INVESTIGATIONAL REQUIREMENTS-PETROCHEMICAL AND REFINERY WASTE TREATMENT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本书出售、求购地址：https://www.jiaokey.com/book/detail/40372932.html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 出版图书：https://www.jiaokey.com/tag/D.C..html</w:t>
      </w:r>
    </w:p>
    <w:p>
      <w:r>
        <w:t>关键词搜索：https://www.jiaokey.com/tag/PRELIMINARY INVESTIGATIONAL REQUIREMENTS-PETROCHEMICAL AND REFINERY WASTE TREATMENT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