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NOISY WORLD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NOISY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本书出售、求购地址：https://www.jiaokey.com/book/detail/40372887.html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关键词搜索：https://www.jiaokey.com/tag/OUR NOISY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