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IEEE International Conference on Fuzzy Systems VOL.1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IEEE International Conference on Fuzzy Systems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本书出售、求购地址：https://www.jiaokey.com/book/detail/40372867.html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Fifth IEEE International Conference on Fuzzy Systems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