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ALGEBRA FOR PARALLEL AND DISTRIBUTED PROCESSING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ALGEBRA FOR PARALLEL AND DISTRIBUTED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本书出售、求购地址：https://www.jiaokey.com/book/detail/40372860.html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关键词搜索：https://www.jiaokey.com/tag/PROCESS ALGEBRA FOR PARALLEL AND DISTRIBUTED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