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Data-Processing Systems A METHODOLOGY FOR DESIGN AND COST/PERFORMANCE ANALYSIS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Data-Processing Systems A METHODOLOGY FOR DESIGN AND COST/PERFORMANCE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本书出售、求购地址：https://www.jiaokey.com/book/detail/40372855.html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关键词搜索：https://www.jiaokey.com/tag/Real-time Data-Processing Systems A METHODOLOGY FOR DESIGN AND COST/PERFORMANCE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