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TAO OF COMPUTING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TAO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本书出售、求购地址：https://www.jiaokey.com/book/detail/40372854.html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关键词搜索：https://www.jiaokey.com/tag/THE TAO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