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DATA PROCESSING SYSTEMSIn Theory and In Practice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DATA PROCESSING SYSTEMSIn Theory and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本书出售、求购地址：https://www.jiaokey.com/book/detail/40372853.html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关键词搜索：https://www.jiaokey.com/tag/INTEGRATING DATA PROCESSING SYSTEMSIn Theory and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