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Management and File Processing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Management and File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关键词搜索：https://www.jiaokey.com/tag/Data Management and File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