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Documentation and Procedures Manual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Documentation and Procedures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本书出售、求购地址：https://www.jiaokey.com/book/detail/40372827.html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关键词搜索：https://www.jiaokey.com/tag/Data Processing Documentation and Procedures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