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STRATEGY FOR DISTRIBUTED DATA PROCESSING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STRATEGY FOR DISTRIBUTED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关键词搜索：https://www.jiaokey.com/tag/DESIGN AND STRATEGY FOR DISTRIBUTED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