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DATA PROCESSING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DATA PROCESSING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关键词搜索：https://www.jiaokey.com/tag/MODERN DATA PROCESSING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