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DATA PROCESSING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DATA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本书出售、求购地址：https://www.jiaokey.com/book/detail/40372812.html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关键词搜索：https://www.jiaokey.com/tag/COMPUTER DATA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