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Measurement Methods for Distributed Parameter System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Measurement Methods for Distributed Parameter 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本书出售、求购地址：https://www.jiaokey.com/book/detail/40372795.html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关键词搜索：https://www.jiaokey.com/tag/Optimal Measurement Methods for Distributed Parameter 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