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DECOMPOSABILITY Queueing and Computer System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DECOMPOSABILITY Queueing and Computer System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关键词搜索：https://www.jiaokey.com/tag/DECOMPOSABILITY Queueing and Computer System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