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Storage Virtualization Technologies for Simplifying Data Storage and Management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Storage Virtualization Technologies for Simplifying Data Storage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本书出售、求购地址：https://www.jiaokey.com/book/detail/40372761.html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关键词搜索：https://www.jiaokey.com/tag/Storage Virtualization Technologies for Simplifying Data Storage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