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THEORY AND EXPERIMENTATION USING INTEGRATED CIRCUITS REVISED AND ENLARGED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THEORY AND EXPERIMENTATION USING INTEGRATED CIRCUITS REVISED AND ENLARGED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本书出售、求购地址：https://www.jiaokey.com/book/detail/40372753.html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关键词搜索：https://www.jiaokey.com/tag/DIGITAL THEORY AND EXPERIMENTATION USING INTEGRATED CIRCUITS REVISED AND ENLARGED.html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