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158 Advanced Methods in Adaptive Control for Industrial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158 Advanced Methods in Adaptive Control for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本书出售、求购地址：https://www.jiaokey.com/book/detail/40372744.html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158 Advanced Methods in Adaptive Control for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