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COMPUTER SCIENCE AND TECHNOLOGY VOLUME 14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COMPUTER SCIENCE AND TECHNOLOGY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本书出售、求购地址：https://www.jiaokey.com/book/detail/40372735.html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关键词搜索：https://www.jiaokey.com/tag/ENCYCLOPEDIA OF COMPUTER SCIENCE AND TECHNOLOGY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