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7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本书出售、求购地址：https://www.jiaokey.com/book/detail/40372733.html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COMPUTER SCIENCE AND TECHNOLOGY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