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CONCEPTS USING STANDARD INTEGRATED CIRCUITS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CONCEPTS USING STANDARD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关键词搜索：https://www.jiaokey.com/tag/DIGITAL CONCEPTS USING STANDARD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