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DSP-BASED ELECTROMECHANICAL MOTION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DSP-BASED ELECTROMECHANICAL MOTION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本书出售、求购地址：https://www.jiaokey.com/book/detail/40372728.html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关键词搜索：https://www.jiaokey.com/tag/DSP-BASED ELECTROMECHANICAL MOTION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