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VOLUME 13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本书出售、求购地址：https://www.jiaokey.com/book/detail/40372726.html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COMPUTER SCIENCE AND TECHNOLOGY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