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APPLE A Guide for Educators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APPLE A Guide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本书出售、求购地址：https://www.jiaokey.com/book/detail/40372723.html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关键词搜索：https://www.jiaokey.com/tag/THE PRACTICAL APPLE A Guide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