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INVASION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INVASION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本书出售、求购地址：https://www.jiaokey.com/book/detail/40372715.html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关键词搜索：https://www.jiaokey.com/tag/THE COMPUTER INVASION.html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