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WILEY ENCYCLOPEDIA OF COMPUTER SCIENCE AND ENGINEERING VOLUME 4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WILEY ENCYCLOPEDIA OF COMPUTER SCIENCE AND ENGINEERING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本书出售、求购地址：https://www.jiaokey.com/book/detail/40372706.html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关键词搜索：https://www.jiaokey.com/tag/WILEY ENCYCLOPEDIA OF COMPUTER SCIENCE AND ENGINEERING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