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HARDWARE INTERFACING WITH THE APPLE II PLUS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HARDWARE INTERFACING WITH THE APPLE II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本书出售、求购地址：https://www.jiaokey.com/book/detail/40372703.html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关键词搜索：https://www.jiaokey.com/tag/HARDWARE INTERFACING WITH THE APPLE II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