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DICTIONARY FOR BEGINEERS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DICTIONARY FOR BEGINEERS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本书出售、求购地址：https://www.jiaokey.com/book/detail/40372687.html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关键词搜索：https://www.jiaokey.com/tag/COMPUTER DICTIONARY FOR BEGINEERS.html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