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Data Processing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本书出售、求购地址：https://www.jiaokey.com/book/detail/40372670.html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关键词搜索：https://www.jiaokey.com/tag/Introduction to Computer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