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Computer Data Processing with BASIC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Computer Data Processing with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本书出售、求购地址：https://www.jiaokey.com/book/detail/40372666.html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关键词搜索：https://www.jiaokey.com/tag/Introduction to Computer Data Processing with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