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Twenty-Eighth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Twenty-Eighth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本书出售、求购地址：https://www.jiaokey.com/book/detail/40372663.html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Twenty-Eighth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