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Thirty-Second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Thirty-Second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本书出售、求购地址：https://www.jiaokey.com/book/detail/40372662.html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Thirty-Second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