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Thirty-Third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Thirty-Third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本书出售、求购地址：https://www.jiaokey.com/book/detail/40372660.html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Thirty-Third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