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Thirty-Second Asilomar Conference on Signals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Thirty-Second Asilomar Conference on Signals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本书出售、求购地址：https://www.jiaokey.com/book/detail/40372659.html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关键词搜索：https://www.jiaokey.com/tag/The Thirty-Second Asilomar Conference on Signals.html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