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Thirty-Second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Thirty-Second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Thirty-Second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