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Thirty-First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Thirty-First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本书出售、求购地址：https://www.jiaokey.com/book/detail/40372657.html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Thirty-First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