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12th International Conference on DISTRIBUTED COMPUTING SYSTEMS June 9-12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12th International Conference on DISTRIBUTED COMPUTING SYSTEMS June 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本书出售、求购地址：https://www.jiaokey.com/book/detail/40372650.html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12th International Conference on DISTRIBUTED COMPUTING SYSTEMS June 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